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Wniosek o zwrot części prowizji za wcześniejszą spłatę kredytu</w:t>
      </w:r>
    </w:p>
    <w:p>
      <w:r>
        <w:t>[Imię i nazwisko]</w:t>
      </w:r>
    </w:p>
    <w:p>
      <w:r>
        <w:t>[Adres zamieszkania]</w:t>
      </w:r>
    </w:p>
    <w:p>
      <w:r>
        <w:t>[Numer telefonu / adres e-mail]</w:t>
      </w:r>
    </w:p>
    <w:p>
      <w:r>
        <w:t xml:space="preserve"> </w:t>
      </w:r>
    </w:p>
    <w:p>
      <w:r>
        <w:t>[Data]</w:t>
      </w:r>
    </w:p>
    <w:p>
      <w:r>
        <w:t>Do:</w:t>
      </w:r>
    </w:p>
    <w:p>
      <w:r>
        <w:t>[Pełna nazwa banku / instytucji finansowej]</w:t>
      </w:r>
    </w:p>
    <w:p>
      <w:r>
        <w:t>[Adres banku]</w:t>
      </w:r>
    </w:p>
    <w:p>
      <w:r>
        <w:t xml:space="preserve"> </w:t>
      </w:r>
    </w:p>
    <w:p>
      <w:r>
        <w:t>Dotyczy: Wniosek o zwrot części prowizji za wcześniejszą spłatę kredytu</w:t>
      </w:r>
    </w:p>
    <w:p>
      <w:r>
        <w:t xml:space="preserve"> </w:t>
      </w:r>
    </w:p>
    <w:p>
      <w:r>
        <w:t>Szanowni Państwo,</w:t>
        <w:br/>
        <w:br/>
        <w:t>Zwracam się z uprzejmą prośbą o zwrot części kosztów kredytu, w tym prowizji, w związku z wcześniejszą całkowitą spłatą zobowiązania wynikającego z umowy kredytowej nr [numer umowy], zawartej w dniu [data zawarcia umowy].</w:t>
        <w:br/>
        <w:br/>
        <w:t>Kredyt został w całości spłacony w dniu [data spłaty]. Zgodnie z art. 49 ustawy o kredycie konsumenckim oraz orzeczeniem TSUE z dnia 11 września 2019 r. (sprawa C-383/18 – Lexitor), w przypadku wcześniejszej spłaty kredytu konsument ma prawo do proporcjonalnego zwrotu wszystkich kosztów kredytu, które dotyczą okresu, o jaki skrócono obowiązywanie umowy.</w:t>
        <w:br/>
        <w:br/>
        <w:t>Proszę o dokonanie zwrotu należnej kwoty na mój rachunek bankowy:</w:t>
        <w:br/>
        <w:t>[Twój numer konta bankowego]</w:t>
        <w:br/>
        <w:br/>
        <w:t>Proszę także o pisemne potwierdzenie przyjęcia wniosku oraz informację o wysokości kwoty zwrotu.</w:t>
        <w:br/>
        <w:br/>
        <w:t>Z poważaniem,</w:t>
        <w:br/>
        <w:br/>
        <w:t>...............................................</w:t>
        <w:br/>
        <w:t>(podpis)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